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自制新潮手提包</w:t>
      </w:r>
    </w:p>
    <w:p>
      <w:r>
        <w:rPr>
          <w:rFonts w:ascii="宋体" w:hAnsi="宋体" w:eastAsia="宋体"/>
          <w:sz w:val="24"/>
        </w:rPr>
        <w:t>（日）内藤朗编集；刘文星翻译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自制新潮手提包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（日）内藤朗编集；刘文星翻译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本书出售、求购地址：https://www.jiaokey.com/book/detail/11489051.html</w:t>
      </w:r>
    </w:p>
    <w:p>
      <w:r>
        <w:t>更多相关图书推荐：https://www.jiaokey.com</w:t>
      </w:r>
    </w:p>
    <w:p>
      <w:r>
        <w:t>（日）内藤朗编集；刘文星翻译 其他作品：https://www.jiaokey.com/tag/（日）内藤朗编集；刘文星翻译.html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关键词搜索：https://www.jiaokey.com/tag/自制新潮手提包.html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