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书名：巧做遮帘</w:t>
      </w:r>
    </w:p>
    <w:p>
      <w:r>
        <w:t>作者：（英）希瑟·卢克（Heather Luke）著；高铁铮译</w:t>
      </w:r>
    </w:p>
    <w:p>
      <w:r>
        <w:t>出版社：南宁:广西科学技术出版社,1999.09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巧做遮帘 评论地址：https://www.jiaokey.com/book/detail/11489040.html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