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书名：SYH201型化油器结构原理与常见故障排除</w:t>
      </w:r>
    </w:p>
    <w:p>
      <w:r>
        <w:t>作者：闵延伶等编</w:t>
      </w:r>
    </w:p>
    <w:p>
      <w:r>
        <w:t>出版社：沈阳：辽宁科学技术出版社</w:t>
      </w:r>
    </w:p>
    <w:p>
      <w:r>
        <w:t>出版日期：1992.04</w:t>
      </w:r>
    </w:p>
    <w:p>
      <w:r>
        <w:t>总页数：72</w:t>
      </w:r>
    </w:p>
    <w:p>
      <w:r>
        <w:t>更多请访问教客网: www.jiaokey.com</w:t>
      </w:r>
    </w:p>
    <w:p>
      <w:r>
        <w:t>SYH201型化油器结构原理与常见故障排除 评论地址：https://www.jiaokey.com/book/detail/11489024.html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