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书名：怎样维修汽车电器</w:t>
      </w:r>
    </w:p>
    <w:p>
      <w:r>
        <w:t>作者：曾淑纯编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怎样维修汽车电器 评论地址：https://www.jiaokey.com/book/detail/11489016.html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