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汽车电气设备习题集  汽车驾驶和汽车修理专业用</w:t>
      </w:r>
    </w:p>
    <w:p>
      <w:r>
        <w:rPr>
          <w:rFonts w:ascii="宋体" w:hAnsi="宋体" w:eastAsia="宋体"/>
          <w:sz w:val="24"/>
        </w:rPr>
        <w:t>章克敏主编；蔡士钺主审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汽车电气设备习题集  汽车驾驶和汽车修理专业用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章克敏主编；蔡士钺主审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本书出售、求购地址：https://www.jiaokey.com/book/detail/11489007.html</w:t>
      </w:r>
    </w:p>
    <w:p>
      <w:r>
        <w:t>更多相关图书推荐：https://www.jiaokey.com</w:t>
      </w:r>
    </w:p>
    <w:p>
      <w:r>
        <w:t>章克敏主编；蔡士钺主审 其他作品：https://www.jiaokey.com/tag/章克敏主编；蔡士钺主审.html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关键词搜索：https://www.jiaokey.com/tag/汽车电气设备习题集  汽车驾驶和汽车修理专业用.html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