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书名：汽车安全检测技术基础</w:t>
      </w:r>
    </w:p>
    <w:p>
      <w:r>
        <w:t>作者：中国机动车安全检测技术研究会组编；公安部交通管理局审定</w:t>
      </w:r>
    </w:p>
    <w:p>
      <w:r>
        <w:t>出版社：北京：警官教育出版社</w:t>
      </w:r>
    </w:p>
    <w:p>
      <w:r>
        <w:t>出版日期：1994.04</w:t>
      </w:r>
    </w:p>
    <w:p>
      <w:r>
        <w:t>总页数：279</w:t>
      </w:r>
    </w:p>
    <w:p>
      <w:r>
        <w:t>更多请访问教客网: www.jiaokey.com</w:t>
      </w:r>
    </w:p>
    <w:p>
      <w:r>
        <w:t>汽车安全检测技术基础 评论地址：https://www.jiaokey.com/book/detail/11488993.html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