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书名：电力生产常识  第2版</w:t>
      </w:r>
    </w:p>
    <w:p>
      <w:r>
        <w:t>作者：水利电力科学技术情报研究所编</w:t>
      </w:r>
    </w:p>
    <w:p>
      <w:r>
        <w:t>出版社：北京：水利电力出版社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电力生产常识  第2版 评论地址：https://www.jiaokey.com/book/detail/11488986.html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