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书名：山西电影电视剧本选  1979-1989</w:t>
      </w:r>
    </w:p>
    <w:p>
      <w:r>
        <w:t>作者：侯静，赵小萍主编；山西省文学艺术界联合会编</w:t>
      </w:r>
    </w:p>
    <w:p>
      <w:r>
        <w:t>出版社：太原：北岳文艺出版社</w:t>
      </w:r>
    </w:p>
    <w:p>
      <w:r>
        <w:t>出版日期：1991.12</w:t>
      </w:r>
    </w:p>
    <w:p>
      <w:r>
        <w:t>总页数：592</w:t>
      </w:r>
    </w:p>
    <w:p>
      <w:r>
        <w:t>更多请访问教客网: www.jiaokey.com</w:t>
      </w:r>
    </w:p>
    <w:p>
      <w:r>
        <w:t>山西电影电视剧本选  1979-1989 评论地址：https://www.jiaokey.com/book/detail/11488949.html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