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新编绒线花色编结  3  上海新潮毛衣</w:t>
      </w:r>
    </w:p>
    <w:p>
      <w:r>
        <w:rPr>
          <w:rFonts w:ascii="宋体" w:hAnsi="宋体" w:eastAsia="宋体"/>
          <w:sz w:val="24"/>
        </w:rPr>
        <w:t>段吉春，路露，徐铭玉，董历等编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新编绒线花色编结  3  上海新潮毛衣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段吉春，路露，徐铭玉，董历等编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本书出售、求购地址：https://www.jiaokey.com/book/detail/11488897.html</w:t>
      </w:r>
    </w:p>
    <w:p>
      <w:r>
        <w:t>更多相关图书推荐：https://www.jiaokey.com</w:t>
      </w:r>
    </w:p>
    <w:p>
      <w:r>
        <w:t>段吉春，路露，徐铭玉，董历等编 其他作品：https://www.jiaokey.com/tag/段吉春，路露，徐铭玉，董历等编.html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关键词搜索：https://www.jiaokey.com/tag/新编绒线花色编结  3  上海新潮毛衣.html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