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书名：丝麻纱线服饰编结</w:t>
      </w:r>
    </w:p>
    <w:p>
      <w:r>
        <w:t>作者：陈秀华，黄强编</w:t>
      </w:r>
    </w:p>
    <w:p>
      <w:r>
        <w:t>出版社：上海:上海科学技术出版社,1991.12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丝麻纱线服饰编结 评论地址：https://www.jiaokey.com/book/detail/11488875.html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