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书名：家用电器选购与维修技巧</w:t>
      </w:r>
    </w:p>
    <w:p>
      <w:r>
        <w:t>作者：高溥超编著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家用电器选购与维修技巧 评论地址：https://www.jiaokey.com/book/detail/11488852.html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