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书名：农村电工与安全用电</w:t>
      </w:r>
    </w:p>
    <w:p>
      <w:r>
        <w:t>作者：邓汝刚，贾铎编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农村电工与安全用电 评论地址：https://www.jiaokey.com/book/detail/11488837.html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