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</w:t>
      </w:r>
    </w:p>
    <w:p>
      <w:r>
        <w:t>作者：刘喜田，杜晓宇，钱丙辰编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总页数：68</w:t>
      </w:r>
    </w:p>
    <w:p>
      <w:r>
        <w:t>更多请访问教客网: www.jiaokey.com</w:t>
      </w:r>
    </w:p>
    <w:p>
      <w:r>
        <w:t>家用洗衣机 评论地址：https://www.jiaokey.com/book/detail/11488814.html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