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书名：微波炉使用维修300问</w:t>
      </w:r>
    </w:p>
    <w:p>
      <w:r>
        <w:t>作者：黄瑞祥等编著</w:t>
      </w:r>
    </w:p>
    <w:p>
      <w:r>
        <w:t>出版社：杭州：浙江科学技术出版社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微波炉使用维修300问 评论地址：https://www.jiaokey.com/book/detail/11488804.html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