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书名：收录机  晶体管调幅、调频立体声收音机、盒式录音机</w:t>
      </w:r>
    </w:p>
    <w:p>
      <w:r>
        <w:t>作者：陈积栋编</w:t>
      </w:r>
    </w:p>
    <w:p>
      <w:r>
        <w:t>出版社：广州：华南理工大学出版社</w:t>
      </w:r>
    </w:p>
    <w:p>
      <w:r>
        <w:t>出版日期：1991.02</w:t>
      </w:r>
    </w:p>
    <w:p>
      <w:r>
        <w:t>总页数：183</w:t>
      </w:r>
    </w:p>
    <w:p>
      <w:r>
        <w:t>更多请访问教客网: www.jiaokey.com</w:t>
      </w:r>
    </w:p>
    <w:p>
      <w:r>
        <w:t>收录机  晶体管调幅、调频立体声收音机、盒式录音机 评论地址：https://www.jiaokey.com/book/detail/11488803.html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