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书名：巧妙的民俗编织</w:t>
      </w:r>
    </w:p>
    <w:p>
      <w:r>
        <w:t>作者：陈晓苹，许峥嵘合著</w:t>
      </w:r>
    </w:p>
    <w:p>
      <w:r>
        <w:t>出版社：广州：广州出版社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巧妙的民俗编织 评论地址：https://www.jiaokey.com/book/detail/11488791.html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