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清代“服制”命案  刑科题本档案选编</w:t>
      </w:r>
    </w:p>
    <w:p>
      <w:r>
        <w:rPr>
          <w:rFonts w:ascii="宋体" w:hAnsi="宋体" w:eastAsia="宋体"/>
          <w:sz w:val="24"/>
        </w:rPr>
        <w:t>郑秦，赵雄主编；中国第一历史档案馆，东亚法律文化课题组编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清代“服制”命案  刑科题本档案选编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郑秦，赵雄主编；中国第一历史档案馆，东亚法律文化课题组编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本书出售、求购地址：https://www.jiaokey.com/book/detail/11488680.html</w:t>
      </w:r>
    </w:p>
    <w:p>
      <w:r>
        <w:t>更多相关图书推荐：https://www.jiaokey.com</w:t>
      </w:r>
    </w:p>
    <w:p>
      <w:r>
        <w:t>郑秦，赵雄主编；中国第一历史档案馆，东亚法律文化课题组编 其他作品：https://www.jiaokey.com/tag/郑秦，赵雄主编；中国第一历史档案馆，东亚法律文化课题组编.html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关键词搜索：https://www.jiaokey.com/tag/清代“服制”命案  刑科题本档案选编.html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