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初中语文词语详释与训练</w:t>
      </w:r>
    </w:p>
    <w:p>
      <w:r>
        <w:rPr>
          <w:rFonts w:ascii="宋体" w:hAnsi="宋体" w:eastAsia="宋体"/>
          <w:sz w:val="24"/>
        </w:rPr>
        <w:t>王德水主编；王德水，赵锦坤，秦艳华，王同悦，徐其众，林迅撰写者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初中语文词语详释与训练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王德水主编；王德水，赵锦坤，秦艳华，王同悦，徐其众，林迅撰写者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语文-词语(学科: 初中 学科: 教学参考资料) 词语-语文(学科: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本书出售、求购地址：https://www.jiaokey.com/book/detail/11488661.html</w:t>
      </w:r>
    </w:p>
    <w:p>
      <w:r>
        <w:t>更多相关图书推荐：https://www.jiaokey.com</w:t>
      </w:r>
    </w:p>
    <w:p>
      <w:r>
        <w:t>王德水主编；王德水，赵锦坤，秦艳华，王同悦，徐其众，林迅撰写者 其他作品：https://www.jiaokey.com/tag/王德水主编；王德水，赵锦坤，秦艳华，王同悦，徐其众，林迅撰写者.html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关键词搜索：https://www.jiaokey.com/tag/语文-词语(学科: 初中 学科: 教学参考资料) 词语-语文(学科: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