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香港民商法实务与案例  香港交通管理法实务  下</w:t>
      </w:r>
    </w:p>
    <w:p>
      <w:r>
        <w:rPr>
          <w:rFonts w:ascii="宋体" w:hAnsi="宋体" w:eastAsia="宋体"/>
          <w:sz w:val="24"/>
        </w:rPr>
        <w:t>王新建主编；郑炳坚，孙丙申，陈小青撰稿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香港民商法实务与案例  香港交通管理法实务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王新建主编；郑炳坚，孙丙申，陈小青撰稿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本书出售、求购地址：https://www.jiaokey.com/book/detail/11488642.html</w:t>
      </w:r>
    </w:p>
    <w:p>
      <w:r>
        <w:t>更多相关图书推荐：https://www.jiaokey.com</w:t>
      </w:r>
    </w:p>
    <w:p>
      <w:r>
        <w:t>王新建主编；郑炳坚，孙丙申，陈小青撰稿 其他作品：https://www.jiaokey.com/tag/王新建主编；郑炳坚，孙丙申，陈小青撰稿.html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关键词搜索：https://www.jiaokey.com/tag/香港民商法实务与案例  香港交通管理法实务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