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中国商品如何取得美国“签证”  美国法规透视</w:t>
      </w:r>
    </w:p>
    <w:p>
      <w:r>
        <w:rPr>
          <w:rFonts w:ascii="宋体" w:hAnsi="宋体" w:eastAsia="宋体"/>
          <w:sz w:val="24"/>
        </w:rPr>
        <w:t>（美）戚继明（James Cheer）著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中国商品如何取得美国“签证”  美国法规透视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（美）戚继明（James Cheer）著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本书出售、求购地址：https://www.jiaokey.com/book/detail/11488607.html</w:t>
      </w:r>
    </w:p>
    <w:p>
      <w:r>
        <w:t>更多相关图书推荐：https://www.jiaokey.com</w:t>
      </w:r>
    </w:p>
    <w:p>
      <w:r>
        <w:t>（美）戚继明（James Cheer）著 其他作品：https://www.jiaokey.com/tag/（美）戚继明（James Cheer）著.html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关键词搜索：https://www.jiaokey.com/tag/中国商品如何取得美国“签证”  美国法规透视.html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