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国际公法百科全书  第二专辑  国际法院、国际法庭和国际仲裁的案例</w:t>
      </w:r>
    </w:p>
    <w:p>
      <w:r>
        <w:rPr>
          <w:rFonts w:ascii="宋体" w:hAnsi="宋体" w:eastAsia="宋体"/>
          <w:sz w:val="24"/>
        </w:rPr>
        <w:t>联邦德国马克斯·普朗克比较公法及国际法研究所主编；陈致中，李斐南译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国际公法百科全书  第二专辑  国际法院、国际法庭和国际仲裁的案例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联邦德国马克斯·普朗克比较公法及国际法研究所主编；陈致中，李斐南译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本书出售、求购地址：https://www.jiaokey.com/book/detail/11488585.html</w:t>
      </w:r>
    </w:p>
    <w:p>
      <w:r>
        <w:t>更多相关图书推荐：https://www.jiaokey.com</w:t>
      </w:r>
    </w:p>
    <w:p>
      <w:r>
        <w:t>联邦德国马克斯·普朗克比较公法及国际法研究所主编；陈致中，李斐南译 其他作品：https://www.jiaokey.com/tag/联邦德国马克斯·普朗克比较公法及国际法研究所主编；陈致中，李斐南译.html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关键词搜索：https://www.jiaokey.com/tag/国际公法百科全书  第二专辑  国际法院、国际法庭和国际仲裁的案例.html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