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货物买卖合同  美国统一商法典第2篇精解</w:t>
      </w:r>
    </w:p>
    <w:p>
      <w:r>
        <w:rPr>
          <w:rFonts w:ascii="宋体" w:hAnsi="宋体" w:eastAsia="宋体"/>
          <w:sz w:val="24"/>
        </w:rPr>
        <w:t>（美）斯道克顿（Stockton，John M.）著；徐文学译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货物买卖合同  美国统一商法典第2篇精解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（美）斯道克顿（Stockton，John M.）著；徐文学译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本书出售、求购地址：https://www.jiaokey.com/book/detail/11488577.html</w:t>
      </w:r>
    </w:p>
    <w:p>
      <w:r>
        <w:t>更多相关图书推荐：https://www.jiaokey.com</w:t>
      </w:r>
    </w:p>
    <w:p>
      <w:r>
        <w:t>（美）斯道克顿（Stockton，John M.）著；徐文学译 其他作品：https://www.jiaokey.com/tag/（美）斯道克顿（Stockton，John M.）著；徐文学译.html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关键词搜索：https://www.jiaokey.com/tag/货物买卖合同  美国统一商法典第2篇精解.html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