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书名：Cimatron数控编程与后处理详解</w:t>
      </w:r>
    </w:p>
    <w:p>
      <w:r>
        <w:t>作者：唐国良编著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Cimatron数控编程与后处理详解 评论地址：https://www.jiaokey.com/book/detail/11488547.html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