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MATLAB版</w:t>
      </w:r>
    </w:p>
    <w:p>
      <w:r>
        <w:rPr>
          <w:rFonts w:ascii="宋体" w:hAnsi="宋体" w:eastAsia="宋体"/>
          <w:sz w:val="24"/>
        </w:rPr>
        <w:t>（美）Rafael C. Gonzalez，（美）Richard E. Woods，（美）Steven L. Eddins著；阮秋琦等译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（美）Rafael C. Gonzalez，（美）Richard E. Woods，（美）Steven L. Eddins著；阮秋琦等译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本书出售、求购地址：https://www.jiaokey.com/book/detail/11488533.html</w:t>
      </w:r>
    </w:p>
    <w:p>
      <w:r>
        <w:t>更多相关图书推荐：https://www.jiaokey.com</w:t>
      </w:r>
    </w:p>
    <w:p>
      <w:r>
        <w:t>（美）Rafael C. Gonzalez，（美）Richard E. Woods，（美）Steven L. Eddins著；阮秋琦等译 其他作品：https://www.jiaokey.com/tag/（美）Rafael C. Gonzalez，（美）Richard E. Woods，（美）Steven L. Eddins著；阮秋琦等译.html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