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Symbian OS C++手机应用开发 第2卷</w:t>
      </w:r>
    </w:p>
    <w:p>
      <w:r>
        <w:rPr>
          <w:rFonts w:ascii="宋体" w:hAnsi="宋体" w:eastAsia="宋体"/>
          <w:sz w:val="24"/>
        </w:rPr>
        <w:t>（美）Richard Harrison等著；周良忠，王伯欣译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Symbian OS C++手机应用开发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Harrison等著；周良忠，王伯欣译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本书出售、求购地址：https://www.jiaokey.com/book/detail/11488509.html</w:t>
      </w:r>
    </w:p>
    <w:p>
      <w:r>
        <w:t>更多相关图书推荐：https://www.jiaokey.com</w:t>
      </w:r>
    </w:p>
    <w:p>
      <w:r>
        <w:t>（美）Richard Harrison等著；周良忠，王伯欣译 其他作品：https://www.jiaokey.com/tag/（美）Richard Harrison等著；周良忠，王伯欣译.html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关键词搜索：https://www.jiaokey.com/tag/Symbian OS C++手机应用开发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