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建筑工程设计 Autodesk Architectural Desktop 2005实例引导</w:t>
      </w:r>
    </w:p>
    <w:p>
      <w:r>
        <w:rPr>
          <w:rFonts w:ascii="宋体" w:hAnsi="宋体" w:eastAsia="宋体"/>
          <w:sz w:val="24"/>
        </w:rPr>
        <w:t>龚文信，许蓁蓁编著；管继斌改编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建筑工程设计 Autodesk Architectural Desktop 2005实例引导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龚文信，许蓁蓁编著；管继斌改编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本书出售、求购地址：https://www.jiaokey.com/book/detail/11488508.html</w:t>
      </w:r>
    </w:p>
    <w:p>
      <w:r>
        <w:t>更多相关图书推荐：https://www.jiaokey.com</w:t>
      </w:r>
    </w:p>
    <w:p>
      <w:r>
        <w:t>龚文信，许蓁蓁编著；管继斌改编 其他作品：https://www.jiaokey.com/tag/龚文信，许蓁蓁编著；管继斌改编.html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关键词搜索：https://www.jiaokey.com/tag/建筑工程设计 Autodesk Architectural Desktop 2005实例引导.html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