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21天学通C++  第5版</w:t>
      </w:r>
    </w:p>
    <w:p>
      <w:r>
        <w:rPr>
          <w:rFonts w:ascii="宋体" w:hAnsi="宋体" w:eastAsia="宋体"/>
          <w:sz w:val="24"/>
        </w:rPr>
        <w:t>（美）Jesse Liberty，（美）Bradley Jones著；李佩乾，杨小珂译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21天学通C++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（美）Jesse Liberty，（美）Bradley Jones著；李佩乾，杨小珂译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本书出售、求购地址：https://www.jiaokey.com/book/detail/11488507.html</w:t>
      </w:r>
    </w:p>
    <w:p>
      <w:r>
        <w:t>更多相关图书推荐：https://www.jiaokey.com</w:t>
      </w:r>
    </w:p>
    <w:p>
      <w:r>
        <w:t>（美）Jesse Liberty，（美）Bradley Jones著；李佩乾，杨小珂译 其他作品：https://www.jiaokey.com/tag/（美）Jesse Liberty，（美）Bradley Jones著；李佩乾，杨小珂译.html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关键词搜索：https://www.jiaokey.com/tag/21天学通C++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