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过程模式  上</w:t>
      </w:r>
    </w:p>
    <w:p>
      <w:r>
        <w:rPr>
          <w:rFonts w:ascii="宋体" w:hAnsi="宋体" w:eastAsia="宋体"/>
          <w:sz w:val="24"/>
        </w:rPr>
        <w:t>安不勒（Ambler，S.W.）著；王海鹏译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过程模式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安不勒（Ambler，S.W.）著；王海鹏译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本书出售、求购地址：https://www.jiaokey.com/book/detail/11488490.html</w:t>
      </w:r>
    </w:p>
    <w:p>
      <w:r>
        <w:t>更多相关图书推荐：https://www.jiaokey.com</w:t>
      </w:r>
    </w:p>
    <w:p>
      <w:r>
        <w:t>安不勒（Ambler，S.W.）著；王海鹏译 其他作品：https://www.jiaokey.com/tag/安不勒（Ambler，S.W.）著；王海鹏译.html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关键词搜索：https://www.jiaokey.com/tag/过程模式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