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Word+Excel+PowerPoint在商务办公中的应用</w:t>
      </w:r>
    </w:p>
    <w:p>
      <w:r>
        <w:rPr>
          <w:rFonts w:ascii="宋体" w:hAnsi="宋体" w:eastAsia="宋体"/>
          <w:sz w:val="24"/>
        </w:rPr>
        <w:t>尚道文化传播研究室，黎文锋编著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Word+Excel+PowerPoint在商务办公中的应用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尚道文化传播研究室，黎文锋编著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本书出售、求购地址：https://www.jiaokey.com/book/detail/11488473.html</w:t>
      </w:r>
    </w:p>
    <w:p>
      <w:r>
        <w:t>更多相关图书推荐：https://www.jiaokey.com</w:t>
      </w:r>
    </w:p>
    <w:p>
      <w:r>
        <w:t>尚道文化传播研究室，黎文锋编著 其他作品：https://www.jiaokey.com/tag/尚道文化传播研究室，黎文锋编著.html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关键词搜索：https://www.jiaokey.com/tag/Word+Excel+PowerPoint在商务办公中的应用.html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