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JBoss 4.0标准教材</w:t>
      </w:r>
    </w:p>
    <w:p>
      <w:r>
        <w:rPr>
          <w:rFonts w:ascii="宋体" w:hAnsi="宋体" w:eastAsia="宋体"/>
          <w:sz w:val="24"/>
        </w:rPr>
        <w:t>（美）Marc Fleury，（美）Scott Stark，（美）Norman Richards著；刘凡，贾顺林，邓一凡等译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JBoss 4.0标准教材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 Fleury，（美）Scott Stark，（美）Norman Richards著；刘凡，贾顺林，邓一凡等译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本书出售、求购地址：https://www.jiaokey.com/book/detail/11488469.html</w:t>
      </w:r>
    </w:p>
    <w:p>
      <w:r>
        <w:t>更多相关图书推荐：https://www.jiaokey.com</w:t>
      </w:r>
    </w:p>
    <w:p>
      <w:r>
        <w:t>（美）Marc Fleury，（美）Scott Stark，（美）Norman Richards著；刘凡，贾顺林，邓一凡等译 其他作品：https://www.jiaokey.com/tag/（美）Marc Fleury，（美）Scott Stark，（美）Norman Richards著；刘凡，贾顺林，邓一凡等译.html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关键词搜索：https://www.jiaokey.com/tag/JBoss 4.0标准教材.html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