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程序员修炼三部曲  第3部  项目自动化之道 如何建构、部署、监控Java应用</w:t>
      </w:r>
    </w:p>
    <w:p>
      <w:r>
        <w:rPr>
          <w:rFonts w:ascii="宋体" w:hAnsi="宋体" w:eastAsia="宋体"/>
          <w:sz w:val="24"/>
        </w:rPr>
        <w:t>（美）Mike Clark著；张菲译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程序员修炼三部曲  第3部  项目自动化之道 如何建构、部署、监控Java应用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（美）Mike Clark著；张菲译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本书出售、求购地址：https://www.jiaokey.com/book/detail/11488446.html</w:t>
      </w:r>
    </w:p>
    <w:p>
      <w:r>
        <w:t>更多相关图书推荐：https://www.jiaokey.com</w:t>
      </w:r>
    </w:p>
    <w:p>
      <w:r>
        <w:t>（美）Mike Clark著；张菲译 其他作品：https://www.jiaokey.com/tag/（美）Mike Clark著；张菲译.html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关键词搜索：https://www.jiaokey.com/tag/程序员修炼三部曲  第3部  项目自动化之道 如何建构、部署、监控Java应用.html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