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电脑实用经验与技巧666例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电脑实用经验与技巧666例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关键词搜索：https://www.jiaokey.com/tag/电脑实用经验与技巧666例.html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