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网管员必读：服务器与数据存储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网管员必读：服务器与数据存储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本书出售、求购地址：https://www.jiaokey.com/book/detail/11488433.html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关键词搜索：https://www.jiaokey.com/tag/网管员必读：服务器与数据存储.html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