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抽丝剥茧 3ds max 7/Lightscape 3.2室内外效果图表现技法典型实例</w:t>
      </w:r>
    </w:p>
    <w:p>
      <w:r>
        <w:rPr>
          <w:rFonts w:ascii="宋体" w:hAnsi="宋体" w:eastAsia="宋体"/>
          <w:sz w:val="24"/>
        </w:rPr>
        <w:t>江俊编著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抽丝剥茧 3ds max 7/Lightscape 3.2室内外效果图表现技法典型实例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本书出售、求购地址：https://www.jiaokey.com/book/detail/11488417.html</w:t>
      </w:r>
    </w:p>
    <w:p>
      <w:r>
        <w:t>更多相关图书推荐：https://www.jiaokey.com</w:t>
      </w:r>
    </w:p>
    <w:p>
      <w:r>
        <w:t>江俊编著 其他作品：https://www.jiaokey.com/tag/江俊编著.html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关键词搜索：https://www.jiaokey.com/tag/抽丝剥茧 3ds max 7/Lightscape 3.2室内外效果图表现技法典型实例.html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