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新编高频开关稳压电源</w:t>
      </w:r>
    </w:p>
    <w:p>
      <w:r>
        <w:rPr>
          <w:rFonts w:ascii="宋体" w:hAnsi="宋体" w:eastAsia="宋体"/>
          <w:sz w:val="24"/>
        </w:rPr>
        <w:t>曲学基，王增福，曲敬铠编著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新编高频开关稳压电源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曲学基，王增福，曲敬铠编著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本书出售、求购地址：https://www.jiaokey.com/book/detail/11488394.html</w:t>
      </w:r>
    </w:p>
    <w:p>
      <w:r>
        <w:t>更多相关图书推荐：https://www.jiaokey.com</w:t>
      </w:r>
    </w:p>
    <w:p>
      <w:r>
        <w:t>曲学基，王增福，曲敬铠编著 其他作品：https://www.jiaokey.com/tag/曲学基，王增福，曲敬铠编著.html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关键词搜索：https://www.jiaokey.com/tag/新编高频开关稳压电源.html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