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客户服务有效性测评</w:t>
      </w:r>
    </w:p>
    <w:p>
      <w:r>
        <w:rPr>
          <w:rFonts w:ascii="宋体" w:hAnsi="宋体" w:eastAsia="宋体"/>
          <w:sz w:val="24"/>
        </w:rPr>
        <w:t>（英）Sarah Cook著；丰祖军，张朝霞译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客户服务有效性测评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（英）Sarah Cook著；丰祖军，张朝霞译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本书出售、求购地址：https://www.jiaokey.com/book/detail/11488387.html</w:t>
      </w:r>
    </w:p>
    <w:p>
      <w:r>
        <w:t>更多相关图书推荐：https://www.jiaokey.com</w:t>
      </w:r>
    </w:p>
    <w:p>
      <w:r>
        <w:t>（英）Sarah Cook著；丰祖军，张朝霞译 其他作品：https://www.jiaokey.com/tag/（英）Sarah Cook著；丰祖军，张朝霞译.html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关键词搜索：https://www.jiaokey.com/tag/客户服务有效性测评.html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