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无线与移动通信系统</w:t>
      </w:r>
    </w:p>
    <w:p>
      <w:r>
        <w:rPr>
          <w:rFonts w:ascii="宋体" w:hAnsi="宋体" w:eastAsia="宋体"/>
          <w:sz w:val="24"/>
        </w:rPr>
        <w:t>Dharma Prakash Agrawal，Qing-An Zeng著；徐春秀，武穆清等译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无线与移动通信系统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Dharma Prakash Agrawal，Qing-An Zeng著；徐春秀，武穆清等译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本书出售、求购地址：https://www.jiaokey.com/book/detail/11488380.html</w:t>
      </w:r>
    </w:p>
    <w:p>
      <w:r>
        <w:t>更多相关图书推荐：https://www.jiaokey.com</w:t>
      </w:r>
    </w:p>
    <w:p>
      <w:r>
        <w:t>Dharma Prakash Agrawal，Qing-An Zeng著；徐春秀，武穆清等译 其他作品：https://www.jiaokey.com/tag/Dharma Prakash Agrawal，Qing-An Zeng著；徐春秀，武穆清等译.html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关键词搜索：https://www.jiaokey.com/tag/无线与移动通信系统.html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