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微波电路引论 射频与应用设计 radio frequency and design applications</w:t>
      </w:r>
    </w:p>
    <w:p>
      <w:r>
        <w:rPr>
          <w:rFonts w:ascii="宋体" w:hAnsi="宋体" w:eastAsia="宋体"/>
          <w:sz w:val="24"/>
        </w:rPr>
        <w:t>（美）Robert J. Weber著；朱建清等译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微波电路引论 射频与应用设计 radio frequency and design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 J. Weber著；朱建清等译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本书出售、求购地址：https://www.jiaokey.com/book/detail/11488377.html</w:t>
      </w:r>
    </w:p>
    <w:p>
      <w:r>
        <w:t>更多相关图书推荐：https://www.jiaokey.com</w:t>
      </w:r>
    </w:p>
    <w:p>
      <w:r>
        <w:t>（美）Robert J. Weber著；朱建清等译 其他作品：https://www.jiaokey.com/tag/（美）Robert J. Weber著；朱建清等译.html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关键词搜索：https://www.jiaokey.com/tag/微波电路引论 射频与应用设计 radio frequency and design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