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汽车夜话  汽车社会大观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汽车夜话  汽车社会大观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本书出售、求购地址：https://www.jiaokey.com/book/detail/11488359.html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关键词搜索：https://www.jiaokey.com/tag/汽车夜话  汽车社会大观.html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