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书名：行与思  实施奥运战略的历史痕迹</w:t>
      </w:r>
    </w:p>
    <w:p>
      <w:r>
        <w:t>作者：吴寿章著</w:t>
      </w:r>
    </w:p>
    <w:p>
      <w:r>
        <w:t>出版社：北京:北京体育大学出版社,2001.01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行与思  实施奥运战略的历史痕迹 评论地址：https://www.jiaokey.com/book/detail/11488340.html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