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书名：生死大穿越  中国新闻记者首次穿越四大无人区科学考察纪实</w:t>
      </w:r>
    </w:p>
    <w:p>
      <w:r>
        <w:t>作者：张天元著</w:t>
      </w:r>
    </w:p>
    <w:p>
      <w:r>
        <w:t>出版社：兰州：甘肃人民出版社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生死大穿越  中国新闻记者首次穿越四大无人区科学考察纪实 评论地址：https://www.jiaokey.com/book/detail/11488325.html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