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《奥运争光计划》纲要及项目实施方案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《奥运争光计划》纲要及项目实施方案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本书出售、求购地址：https://www.jiaokey.com/book/detail/11488309.html</w:t>
      </w:r>
    </w:p>
    <w:p>
      <w:r>
        <w:t>更多相关图书推荐：https://www.jiaokey.com</w:t>
      </w:r>
    </w:p>
    <w:p>
      <w:r>
        <w:t>国家体委 出版图书：https://www.jiaokey.com/tag/国家体委.html</w:t>
      </w:r>
    </w:p>
    <w:p>
      <w:r>
        <w:t>关键词搜索：https://www.jiaokey.com/tag/《奥运争光计划》纲要及项目实施方案.html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