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创意新居 AutoCAD &amp; 3ds max室内设计典型实例</w:t>
      </w:r>
    </w:p>
    <w:p>
      <w:r>
        <w:rPr>
          <w:rFonts w:ascii="宋体" w:hAnsi="宋体" w:eastAsia="宋体"/>
          <w:sz w:val="24"/>
        </w:rPr>
        <w:t>许明清，储云华，缪骏编著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创意新居 AutoCAD &amp; 3ds max室内设计典型实例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许明清，储云华，缪骏编著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本书出售、求购地址：https://www.jiaokey.com/book/detail/11488278.html</w:t>
      </w:r>
    </w:p>
    <w:p>
      <w:r>
        <w:t>更多相关图书推荐：https://www.jiaokey.com</w:t>
      </w:r>
    </w:p>
    <w:p>
      <w:r>
        <w:t>许明清，储云华，缪骏编著 其他作品：https://www.jiaokey.com/tag/许明清，储云华，缪骏编著.html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关键词搜索：https://www.jiaokey.com/tag/创意新居 AutoCAD &amp; 3ds max室内设计典型实例.html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