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信息系统监理师应试辅导暨案例分析</w:t>
      </w:r>
    </w:p>
    <w:p>
      <w:r>
        <w:rPr>
          <w:rFonts w:ascii="宋体" w:hAnsi="宋体" w:eastAsia="宋体"/>
          <w:sz w:val="24"/>
        </w:rPr>
        <w:t>CIU一软考联盟，薛大龙，罗铁清主编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信息系统监理师应试辅导暨案例分析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CIU一软考联盟，薛大龙，罗铁清主编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本书出售、求购地址：https://www.jiaokey.com/book/detail/11488275.html</w:t>
      </w:r>
    </w:p>
    <w:p>
      <w:r>
        <w:t>更多相关图书推荐：https://www.jiaokey.com</w:t>
      </w:r>
    </w:p>
    <w:p>
      <w:r>
        <w:t>CIU一软考联盟，薛大龙，罗铁清主编 其他作品：https://www.jiaokey.com/tag/CIU一软考联盟，薛大龙，罗铁清主编.html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关键词搜索：https://www.jiaokey.com/tag/信息系统监理师应试辅导暨案例分析.html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