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Windows信息系统开放源码平台移植指南</w:t>
      </w:r>
    </w:p>
    <w:p>
      <w:r>
        <w:rPr>
          <w:rFonts w:ascii="宋体" w:hAnsi="宋体" w:eastAsia="宋体"/>
          <w:sz w:val="24"/>
        </w:rPr>
        <w:t>谢永强主编；王朝君等编写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Windows信息系统开放源码平台移植指南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谢永强主编；王朝君等编写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本书出售、求购地址：https://www.jiaokey.com/book/detail/11488273.html</w:t>
      </w:r>
    </w:p>
    <w:p>
      <w:r>
        <w:t>更多相关图书推荐：https://www.jiaokey.com</w:t>
      </w:r>
    </w:p>
    <w:p>
      <w:r>
        <w:t>谢永强主编；王朝君等编写 其他作品：https://www.jiaokey.com/tag/谢永强主编；王朝君等编写.html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关键词搜索：https://www.jiaokey.com/tag/Windows信息系统开放源码平台移植指南.html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