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信息处理技术  信息处理技术员级  2004版新大纲  下</w:t>
      </w:r>
    </w:p>
    <w:p>
      <w:r>
        <w:rPr>
          <w:rFonts w:ascii="宋体" w:hAnsi="宋体" w:eastAsia="宋体"/>
          <w:sz w:val="24"/>
        </w:rPr>
        <w:t>李大友主编；刘志峰，孟祥志编著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信息处理技术  信息处理技术员级  2004版新大纲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李大友主编；刘志峰，孟祥志编著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本书出售、求购地址：https://www.jiaokey.com/book/detail/11488264.html</w:t>
      </w:r>
    </w:p>
    <w:p>
      <w:r>
        <w:t>更多相关图书推荐：https://www.jiaokey.com</w:t>
      </w:r>
    </w:p>
    <w:p>
      <w:r>
        <w:t>李大友主编；刘志峰，孟祥志编著 其他作品：https://www.jiaokey.com/tag/李大友主编；刘志峰，孟祥志编著.html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关键词搜索：https://www.jiaokey.com/tag/信息处理技术  信息处理技术员级  2004版新大纲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