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7.0程序设计</w:t>
      </w:r>
    </w:p>
    <w:p>
      <w:r>
        <w:t>作者：田原，官东，李素若，李文波编著</w:t>
      </w:r>
    </w:p>
    <w:p>
      <w:r>
        <w:t>出版社：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Delphi 7.0程序设计 评论地址：https://www.jiaokey.com/book/detail/11488254.html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