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巧学巧用Excel 2003数据管理 中文版</w:t>
      </w:r>
    </w:p>
    <w:p>
      <w:r>
        <w:rPr>
          <w:rFonts w:ascii="宋体" w:hAnsi="宋体" w:eastAsia="宋体"/>
          <w:sz w:val="24"/>
        </w:rPr>
        <w:t>（美）Conrad Carlberg著；王军等译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巧学巧用Excel 2003数据管理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（美）Conrad Carlberg著；王军等译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本书出售、求购地址：https://www.jiaokey.com/book/detail/11488248.html</w:t>
      </w:r>
    </w:p>
    <w:p>
      <w:r>
        <w:t>更多相关图书推荐：https://www.jiaokey.com</w:t>
      </w:r>
    </w:p>
    <w:p>
      <w:r>
        <w:t>（美）Conrad Carlberg著；王军等译 其他作品：https://www.jiaokey.com/tag/（美）Conrad Carlberg著；王军等译.html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关键词搜索：https://www.jiaokey.com/tag/巧学巧用Excel 2003数据管理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