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 &amp; Lightscape 3.2效果图灯光、材质、渲染技术完全自学教程</w:t>
      </w:r>
    </w:p>
    <w:p>
      <w:r>
        <w:rPr>
          <w:rFonts w:ascii="宋体" w:hAnsi="宋体" w:eastAsia="宋体"/>
          <w:sz w:val="24"/>
        </w:rPr>
        <w:t>冼祖清，黄新讲编著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 &amp; Lightscape 3.2效果图灯光、材质、渲染技术完全自学教程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冼祖清，黄新讲编著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本书出售、求购地址：https://www.jiaokey.com/book/detail/11488241.html</w:t>
      </w:r>
    </w:p>
    <w:p>
      <w:r>
        <w:t>更多相关图书推荐：https://www.jiaokey.com</w:t>
      </w:r>
    </w:p>
    <w:p>
      <w:r>
        <w:t>冼祖清，黄新讲编著 其他作品：https://www.jiaokey.com/tag/冼祖清，黄新讲编著.html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7 &amp; Lightscape 3.2效果图灯光、材质、渲染技术完全自学教程.html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