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办公软件应用试题与解答</w:t>
      </w:r>
    </w:p>
    <w:p>
      <w:r>
        <w:rPr>
          <w:rFonts w:ascii="宋体" w:hAnsi="宋体" w:eastAsia="宋体"/>
          <w:sz w:val="24"/>
        </w:rPr>
        <w:t>中科希望技术培训学校主编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办公软件应用试题与解答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中科希望技术培训学校主编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本书出售、求购地址：https://www.jiaokey.com/book/detail/11488189.html</w:t>
      </w:r>
    </w:p>
    <w:p>
      <w:r>
        <w:t>更多相关图书推荐：https://www.jiaokey.com</w:t>
      </w:r>
    </w:p>
    <w:p>
      <w:r>
        <w:t>中科希望技术培训学校主编 其他作品：https://www.jiaokey.com/tag/中科希望技术培训学校主编.html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关键词搜索：https://www.jiaokey.com/tag/办公软件应用试题与解答.html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